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暂停  有些事只有停下来，才能想得更清楚</w:t>
      </w:r>
    </w:p>
    <w:p>
      <w:r>
        <w:rPr>
          <w:rFonts w:ascii="宋体" w:hAnsi="宋体" w:eastAsia="宋体"/>
          <w:sz w:val="24"/>
        </w:rPr>
        <w:t>（美）格尔马丁著；黄惟郁译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暂停  有些事只有停下来，才能想得更清楚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（美）格尔马丁著；黄惟郁译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本书出售、求购地址：https://www.jiaokey.com/book/detail/13435010.html</w:t>
      </w:r>
    </w:p>
    <w:p>
      <w:r>
        <w:t>更多相关图书推荐：https://www.jiaokey.com</w:t>
      </w:r>
    </w:p>
    <w:p>
      <w:r>
        <w:t>（美）格尔马丁著；黄惟郁译 其他作品：https://www.jiaokey.com/tag/（美）格尔马丁著；黄惟郁译.html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关键词搜索：https://www.jiaokey.com/tag/暂停  有些事只有停下来，才能想得更清楚.html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