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书名：中国五千年未解之谜大全集  白金升级版</w:t>
      </w:r>
    </w:p>
    <w:p>
      <w:r>
        <w:t>作者：刘久霞编著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中国五千年未解之谜大全集  白金升级版 评论地址：https://www.jiaokey.com/book/detail/13435006.html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