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书名：馨艺蒋传  京剧名师关松安谈戏教戏</w:t>
      </w:r>
    </w:p>
    <w:p>
      <w:r>
        <w:t>作者：关松安著</w:t>
      </w:r>
    </w:p>
    <w:p>
      <w:r>
        <w:t>出版社：上海:上海锦绣文章出版社,2013.11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馨艺蒋传  京剧名师关松安谈戏教戏 评论地址：https://www.jiaokey.com/book/detail/13434983.html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