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罪恶之城  2  命运之种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罪恶之城  2  命运之种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本书出售、求购地址：https://www.jiaokey.com/book/detail/13434971.html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关键词搜索：https://www.jiaokey.com/tag/罪恶之城  2  命运之种.html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