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  卷壹  双城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  卷壹  双城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本书出售、求购地址：https://www.jiaokey.com/book/detail/13434968.html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关键词搜索：https://www.jiaokey.com/tag/镜  卷壹  双城.html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