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下次开船港  注音版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下次开船港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本书出售、求购地址：https://www.jiaokey.com/book/detail/13434922.html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