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爱读诗的鱼儿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爱读诗的鱼儿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本书出售、求购地址：https://www.jiaokey.com/book/detail/13434918.html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关键词搜索：https://www.jiaokey.com/tag/爱读诗的鱼儿.html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