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青少年不可不知的食品安全鉴别方法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青少年不可不知的食品安全鉴别方法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本书出售、求购地址：https://www.jiaokey.com/book/detail/13434917.html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关键词搜索：https://www.jiaokey.com/tag/青少年不可不知的食品安全鉴别方法.html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