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书名：少年惊奇大探秘  你一定想知道的恐龙奇谜</w:t>
      </w:r>
    </w:p>
    <w:p>
      <w:r>
        <w:t>作者:龚勋主编</w:t>
      </w:r>
    </w:p>
    <w:p>
      <w:r>
        <w:t>出版社:合肥：安徽科学技术出版社</w:t>
      </w:r>
    </w:p>
    <w:p>
      <w:r>
        <w:t>出版日期：2013.09</w:t>
      </w:r>
    </w:p>
    <w:p>
      <w:r>
        <w:t>总页数：153</w:t>
      </w:r>
    </w:p>
    <w:p>
      <w:r>
        <w:t>更多请访问教客网:www.jiaokey.com</w:t>
      </w:r>
    </w:p>
    <w:p>
      <w:r>
        <w:t>少年惊奇大探秘  你一定想知道的恐龙奇谜评论地址：https://www.jiaokey.com/book/detail/13434912.html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