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运动的光荣与梦想  把名字刻在体坛丰碑上的人</w:t>
      </w:r>
    </w:p>
    <w:p>
      <w:r>
        <w:rPr>
          <w:rFonts w:ascii="宋体" w:hAnsi="宋体" w:eastAsia="宋体"/>
          <w:sz w:val="24"/>
        </w:rPr>
        <w:t>孙晨编著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运动的光荣与梦想  把名字刻在体坛丰碑上的人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本书出售、求购地址：https://www.jiaokey.com/book/detail/13434890.html</w:t>
      </w:r>
    </w:p>
    <w:p>
      <w:r>
        <w:t>更多相关图书推荐：https://www.jiaokey.com</w:t>
      </w:r>
    </w:p>
    <w:p>
      <w:r>
        <w:t>孙晨编著 其他作品：https://www.jiaokey.com/tag/孙晨编著.html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关键词搜索：https://www.jiaokey.com/tag/运动的光荣与梦想  把名字刻在体坛丰碑上的人.html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