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书名：密码俱乐部  用数学做加密和解密的游戏</w:t>
      </w:r>
    </w:p>
    <w:p>
      <w:r>
        <w:t>作者：（美）贝辛格，（美）普莱斯著；希格玛工作室译</w:t>
      </w:r>
    </w:p>
    <w:p>
      <w:r>
        <w:t>出版社：上海:上海教育出版社,2013.07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密码俱乐部  用数学做加密和解密的游戏 评论地址：https://www.jiaokey.com/book/detail/13434865.html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