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识字必备1000个易混易错100个</w:t>
      </w:r>
    </w:p>
    <w:p>
      <w:r>
        <w:rPr>
          <w:rFonts w:ascii="宋体" w:hAnsi="宋体" w:eastAsia="宋体"/>
          <w:sz w:val="24"/>
        </w:rPr>
        <w:t>于清峰编著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35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4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35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识字必备1000个易混易错100个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识字课-学前教育-习题集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本书出售、求购地址：https://www.jiaokey.com/book/detail/13434863.html</w:t>
      </w:r>
    </w:p>
    <w:p>
      <w:r>
        <w:t>更多相关图书推荐：https://www.jiaokey.com</w:t>
      </w:r>
    </w:p>
    <w:p>
      <w:r>
        <w:t>于清峰编著 其他作品：https://www.jiaokey.com/tag/于清峰编著.html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关键词搜索：https://www.jiaokey.com/tag/识字课-学前教育-习题集.html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