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先锋赛尔号  2  雷伊大战巨石灵王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先锋赛尔号  2  雷伊大战巨石灵王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本书出售、求购地址：https://www.jiaokey.com/book/detail/13434856.html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关键词搜索：https://www.jiaokey.com/tag/先锋赛尔号  2  雷伊大战巨石灵王.html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