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突然，响起一阵敲门声</w:t>
      </w:r>
    </w:p>
    <w:p>
      <w:r>
        <w:rPr>
          <w:rFonts w:ascii="宋体" w:hAnsi="宋体" w:eastAsia="宋体"/>
          <w:sz w:val="24"/>
        </w:rPr>
        <w:t>（以色列）埃特加·凯雷特（EtgarKeret）著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突然，响起一阵敲门声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（以色列）埃特加·凯雷特（EtgarKeret）著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短篇小说-以色列-现代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本书出售、求购地址：https://www.jiaokey.com/book/detail/13434838.html</w:t>
      </w:r>
    </w:p>
    <w:p>
      <w:r>
        <w:t>更多相关图书推荐：https://www.jiaokey.com</w:t>
      </w:r>
    </w:p>
    <w:p>
      <w:r>
        <w:t>（以色列）埃特加·凯雷特（EtgarKeret）著 其他作品：https://www.jiaokey.com/tag/（以色列）埃特加·凯雷特（EtgarKeret）著.html</w:t>
      </w:r>
    </w:p>
    <w:p>
      <w:r>
        <w:t>上海:上海文艺出版社,2013.11 出版图书：https://www.jiaokey.com/tag/上海:上海文艺出版社,2013.11.html</w:t>
      </w:r>
    </w:p>
    <w:p>
      <w:r>
        <w:t>关键词搜索：https://www.jiaokey.com/tag/短篇小说-以色列-现代.html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