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语言必备1000题易混易错100题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语言必备1000题易混易错100题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本书出售、求购地址：https://www.jiaokey.com/book/detail/13434836.html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关键词搜索：https://www.jiaokey.com/tag/语文课-学前教育-习题集.html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