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书名：通信的革命</w:t>
      </w:r>
    </w:p>
    <w:p>
      <w:r>
        <w:t>作者：张红琼主编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通信的革命 评论地址：https://www.jiaokey.com/book/detail/13434783.html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