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书名：7王圣钥系列  妒王星期六</w:t>
      </w:r>
    </w:p>
    <w:p>
      <w:r>
        <w:t>作者：加思·尼克斯</w:t>
      </w:r>
    </w:p>
    <w:p>
      <w:r>
        <w:t>出版社：南宁:接力出版社,2013.09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7王圣钥系列  妒王星期六 评论地址：https://www.jiaokey.com/book/detail/13434764.html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