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与孩子一起玩英文  游戏篇  1阶  双色</w:t>
      </w:r>
    </w:p>
    <w:p>
      <w:r>
        <w:rPr>
          <w:rFonts w:ascii="宋体" w:hAnsi="宋体" w:eastAsia="宋体"/>
          <w:sz w:val="24"/>
        </w:rPr>
        <w:t>罗国庆等编著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与孩子一起玩英文  游戏篇  1阶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本书出售、求购地址：https://www.jiaokey.com/book/detail/13434763.html</w:t>
      </w:r>
    </w:p>
    <w:p>
      <w:r>
        <w:t>更多相关图书推荐：https://www.jiaokey.com</w:t>
      </w:r>
    </w:p>
    <w:p>
      <w:r>
        <w:t>罗国庆等编著 其他作品：https://www.jiaokey.com/tag/罗国庆等编著.html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关键词搜索：https://www.jiaokey.com/tag/与孩子一起玩英文  游戏篇  1阶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