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书名：樱花庄的宠物女孩  7.5</w:t>
      </w:r>
    </w:p>
    <w:p>
      <w:r>
        <w:t>作者：（日）鸭志田一著；（日）沟口凯吉绘；幽远译</w:t>
      </w:r>
    </w:p>
    <w:p>
      <w:r>
        <w:t>出版社：长沙:湖南美术出版社,2013.09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樱花庄的宠物女孩  7.5 评论地址：https://www.jiaokey.com/book/detail/13434762.html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