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书名：总有些温情是来自没有修饰的花朵</w:t>
      </w:r>
    </w:p>
    <w:p>
      <w:r>
        <w:t>作者：罗金远，胡昕</w:t>
      </w:r>
    </w:p>
    <w:p>
      <w:r>
        <w:t>出版社：广州：南方日报出版社</w:t>
      </w:r>
    </w:p>
    <w:p>
      <w:r>
        <w:t>出版日期：2013.09</w:t>
      </w:r>
    </w:p>
    <w:p>
      <w:r>
        <w:t>总页数：186</w:t>
      </w:r>
    </w:p>
    <w:p>
      <w:r>
        <w:t>更多请访问教客网: www.jiaokey.com</w:t>
      </w:r>
    </w:p>
    <w:p>
      <w:r>
        <w:t>总有些温情是来自没有修饰的花朵 评论地址：https://www.jiaokey.com/book/detail/13434745.html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