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书名：亨利小子</w:t>
      </w:r>
    </w:p>
    <w:p>
      <w:r>
        <w:t>作者：（美）卡尔·托马斯·安德森著；麦子编译</w:t>
      </w:r>
    </w:p>
    <w:p>
      <w:r>
        <w:t>出版社：成都:天地出版社,2013.10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亨利小子 评论地址：https://www.jiaokey.com/book/detail/13434680.html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