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街上流行机器人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街上流行机器人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本书出售、求购地址：https://www.jiaokey.com/book/detail/13434673.html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关键词搜索：https://www.jiaokey.com/tag/街上流行机器人.html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