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流星飞过小熊座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流星飞过小熊座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本书出售、求购地址：https://www.jiaokey.com/book/detail/13434636.html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关键词搜索：https://www.jiaokey.com/tag/流星飞过小熊座.html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