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书名：藏在身边的科学</w:t>
      </w:r>
    </w:p>
    <w:p>
      <w:r>
        <w:t>作者：胡郁主编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藏在身边的科学 评论地址：https://www.jiaokey.com/book/detail/13434632.html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