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尖沙咀海旁的聚会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尖沙咀海旁的聚会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本书出售、求购地址：https://www.jiaokey.com/book/detail/13434628.html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关键词搜索：https://www.jiaokey.com/tag/香港儿童文学名家精选  尖沙咀海旁的聚会.html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