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书名：别惹古曼童</w:t>
      </w:r>
    </w:p>
    <w:p>
      <w:r>
        <w:t>作者：绿蒂编文；纸上魔方绘</w:t>
      </w:r>
    </w:p>
    <w:p>
      <w:r>
        <w:t>出版社：贵阳:贵州人民出版社,2013.09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别惹古曼童 评论地址：https://www.jiaokey.com/book/detail/13434619.html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