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书名：再现文明  青海省基本建设考古重要发现</w:t>
      </w:r>
    </w:p>
    <w:p>
      <w:r>
        <w:t>作者：青海省文物考古研究所编著；任晓燕主编</w:t>
      </w:r>
    </w:p>
    <w:p>
      <w:r>
        <w:t>出版社：北京：文物出版社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再现文明  青海省基本建设考古重要发现 评论地址：https://www.jiaokey.com/book/detail/13434612.html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