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汉堡包和叉烧包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汉堡包和叉烧包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本书出售、求购地址：https://www.jiaokey.com/book/detail/13434605.html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关键词搜索：https://www.jiaokey.com/tag/香港儿童文学名家精选  汉堡包和叉烧包.html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