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书名：第三届上海当代学院版画展作品集  2011</w:t>
      </w:r>
    </w:p>
    <w:p>
      <w:r>
        <w:t>作者：周国斌主编</w:t>
      </w:r>
    </w:p>
    <w:p>
      <w:r>
        <w:t>出版社：上海:上海大学出版社,2011.09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第三届上海当代学院版画展作品集  2011 评论地址：https://www.jiaokey.com/book/detail/13434573.html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