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书名：恺撒传  我来，我见，我征服</w:t>
      </w:r>
    </w:p>
    <w:p>
      <w:r>
        <w:t>作者：（美）雅克布·阿博特著</w:t>
      </w:r>
    </w:p>
    <w:p>
      <w:r>
        <w:t>出版社：南昌:江西教育出版社,2012.02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恺撒传  我来，我见，我征服 评论地址：https://www.jiaokey.com/book/detail/13434562.html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