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现在我们还能吃什么：《食品安全调查》增订纪念本</w:t>
      </w:r>
    </w:p>
    <w:p>
      <w:r>
        <w:rPr>
          <w:rFonts w:ascii="宋体" w:hAnsi="宋体" w:eastAsia="宋体"/>
          <w:sz w:val="24"/>
        </w:rPr>
        <w:t>任盈盈著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现在我们还能吃什么：《食品安全调查》增订纪念本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任盈盈著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本书出售、求购地址：https://www.jiaokey.com/book/detail/13434552.html</w:t>
      </w:r>
    </w:p>
    <w:p>
      <w:r>
        <w:t>更多相关图书推荐：https://www.jiaokey.com</w:t>
      </w:r>
    </w:p>
    <w:p>
      <w:r>
        <w:t>任盈盈著 其他作品：https://www.jiaokey.com/tag/任盈盈著.html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关键词搜索：https://www.jiaokey.com/tag/现在我们还能吃什么：《食品安全调查》增订纪念本.html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