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  从没落贵族到小说巨匠</w:t>
      </w:r>
    </w:p>
    <w:p>
      <w:r>
        <w:t>作者：冯化太编著</w:t>
      </w:r>
    </w:p>
    <w:p>
      <w:r>
        <w:t>出版社：北京：中国社会出版社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莫泊桑  从没落贵族到小说巨匠 评论地址：https://www.jiaokey.com/book/detail/13434547.html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