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书名：畜禽寄生虫病诊治图谱</w:t>
      </w:r>
    </w:p>
    <w:p>
      <w:r>
        <w:t>作者：江斌，吴胜会，林琳，张世忠，陈琳等编著</w:t>
      </w:r>
    </w:p>
    <w:p>
      <w:r>
        <w:t>出版社：福州：福建科学技术出版社</w:t>
      </w:r>
    </w:p>
    <w:p>
      <w:r>
        <w:t>出版日期：2012.05</w:t>
      </w:r>
    </w:p>
    <w:p>
      <w:r>
        <w:t>总页数：172</w:t>
      </w:r>
    </w:p>
    <w:p>
      <w:r>
        <w:t>更多请访问教客网: www.jiaokey.com</w:t>
      </w:r>
    </w:p>
    <w:p>
      <w:r>
        <w:t>畜禽寄生虫病诊治图谱 评论地址：https://www.jiaokey.com/book/detail/13434489.html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