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书名：图说观赏龟的饲养</w:t>
      </w:r>
    </w:p>
    <w:p>
      <w:r>
        <w:t>作者：赵润龙，林向博，张斌编著</w:t>
      </w:r>
    </w:p>
    <w:p>
      <w:r>
        <w:t>出版社：上海:上海科学技术出版社,2011.08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图说观赏龟的饲养 评论地址：https://www.jiaokey.com/book/detail/13434459.html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