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书名：抗联一路军史实考论</w:t>
      </w:r>
    </w:p>
    <w:p>
      <w:r>
        <w:t>作者：王仁清，郭渊，康耀辉主编</w:t>
      </w:r>
    </w:p>
    <w:p>
      <w:r>
        <w:t>出版社：长春：吉林文史出版社</w:t>
      </w:r>
    </w:p>
    <w:p>
      <w:r>
        <w:t>出版日期：2005.10</w:t>
      </w:r>
    </w:p>
    <w:p>
      <w:r>
        <w:t>总页数：215</w:t>
      </w:r>
    </w:p>
    <w:p>
      <w:r>
        <w:t>更多请访问教客网: www.jiaokey.com</w:t>
      </w:r>
    </w:p>
    <w:p>
      <w:r>
        <w:t>抗联一路军史实考论 评论地址：https://www.jiaokey.com/book/detail/13434213.html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