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书名：人民币产品创新  第3版</w:t>
      </w:r>
    </w:p>
    <w:p>
      <w:r>
        <w:t>作者：张光平著；杨再斌，谭梓杨编校</w:t>
      </w:r>
    </w:p>
    <w:p>
      <w:r>
        <w:t>出版社：北京:中国金融出版社,2012.10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人民币产品创新  第3版 评论地址：https://www.jiaokey.com/book/detail/13434167.html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