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命脉  中国水利调查</w:t>
      </w:r>
    </w:p>
    <w:p>
      <w:r>
        <w:rPr>
          <w:rFonts w:ascii="宋体" w:hAnsi="宋体" w:eastAsia="宋体"/>
          <w:sz w:val="24"/>
        </w:rPr>
        <w:t>陈启文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命脉  中国水利调查</w:t>
            </w:r>
          </w:p>
        </w:tc>
      </w:tr>
      <w:tr>
        <w:tc>
          <w:tcPr>
            <w:tcW w:type="dxa" w:w="4320"/>
          </w:tcPr>
          <w:p>
            <w:r>
              <w:t>作者</w:t>
            </w:r>
          </w:p>
        </w:tc>
        <w:tc>
          <w:tcPr>
            <w:tcW w:type="dxa" w:w="4320"/>
          </w:tcPr>
          <w:p>
            <w:r>
              <w:t>陈启文</w:t>
            </w:r>
          </w:p>
        </w:tc>
      </w:tr>
      <w:tr>
        <w:tc>
          <w:tcPr>
            <w:tcW w:type="dxa" w:w="4320"/>
          </w:tcPr>
          <w:p>
            <w:r>
              <w:t>出版社</w:t>
            </w:r>
          </w:p>
        </w:tc>
        <w:tc>
          <w:tcPr>
            <w:tcW w:type="dxa" w:w="4320"/>
          </w:tcPr>
          <w:p>
            <w:r>
              <w:t>湘潭：湘潭大学出版社</w:t>
            </w:r>
          </w:p>
        </w:tc>
      </w:tr>
      <w:tr>
        <w:tc>
          <w:tcPr>
            <w:tcW w:type="dxa" w:w="4320"/>
          </w:tcPr>
          <w:p>
            <w:r>
              <w:t>ISBN</w:t>
            </w:r>
          </w:p>
        </w:tc>
        <w:tc>
          <w:tcPr>
            <w:tcW w:type="dxa" w:w="4320"/>
          </w:tcPr>
          <w:p>
            <w:r>
              <w:t>9787811284621</w:t>
            </w:r>
          </w:p>
        </w:tc>
      </w:tr>
      <w:tr>
        <w:tc>
          <w:tcPr>
            <w:tcW w:type="dxa" w:w="4320"/>
          </w:tcPr>
          <w:p>
            <w:r>
              <w:t>出版日期</w:t>
            </w:r>
          </w:p>
        </w:tc>
        <w:tc>
          <w:tcPr>
            <w:tcW w:type="dxa" w:w="4320"/>
          </w:tcPr>
          <w:p>
            <w:r>
              <w:t>2012-12-01</w:t>
            </w:r>
          </w:p>
        </w:tc>
      </w:tr>
      <w:tr>
        <w:tc>
          <w:tcPr>
            <w:tcW w:type="dxa" w:w="4320"/>
          </w:tcPr>
          <w:p>
            <w:r>
              <w:t>页数</w:t>
            </w:r>
          </w:p>
        </w:tc>
        <w:tc>
          <w:tcPr>
            <w:tcW w:type="dxa" w:w="4320"/>
          </w:tcPr>
          <w:p>
            <w:r>
              <w:t>558</w:t>
            </w:r>
          </w:p>
        </w:tc>
      </w:tr>
      <w:tr>
        <w:tc>
          <w:tcPr>
            <w:tcW w:type="dxa" w:w="4320"/>
          </w:tcPr>
          <w:p>
            <w:r>
              <w:t>价格</w:t>
            </w:r>
          </w:p>
        </w:tc>
        <w:tc>
          <w:tcPr>
            <w:tcW w:type="dxa" w:w="4320"/>
          </w:tcPr>
          <w:p>
            <w:r/>
          </w:p>
        </w:tc>
      </w:tr>
      <w:tr>
        <w:tc>
          <w:tcPr>
            <w:tcW w:type="dxa" w:w="4320"/>
          </w:tcPr>
          <w:p>
            <w:r>
              <w:t>关键词</w:t>
            </w:r>
          </w:p>
        </w:tc>
        <w:tc>
          <w:tcPr>
            <w:tcW w:type="dxa" w:w="4320"/>
          </w:tcPr>
          <w:p>
            <w:r>
              <w:t>水利调查-概况-中国</w:t>
            </w:r>
          </w:p>
        </w:tc>
      </w:tr>
      <w:tr>
        <w:tc>
          <w:tcPr>
            <w:tcW w:type="dxa" w:w="4320"/>
          </w:tcPr>
          <w:p>
            <w:r>
              <w:t>分类</w:t>
            </w:r>
          </w:p>
        </w:tc>
        <w:tc>
          <w:tcPr>
            <w:tcW w:type="dxa" w:w="4320"/>
          </w:tcPr>
          <w:p>
            <w:r>
              <w:t>水利调查</w:t>
            </w:r>
          </w:p>
        </w:tc>
      </w:tr>
    </w:tbl>
    <w:p/>
    <w:p>
      <w:pPr>
        <w:pStyle w:val="Heading1"/>
      </w:pPr>
      <w:r>
        <w:t>图书介绍</w:t>
      </w:r>
    </w:p>
    <w:p>
      <w:r>
        <w:t>生命起源于水，水是万物生存的命脉。《命脉——中国水利调查》以中国七大江河水系为线索，展开一部悲欣交集、血泪交织而又波澜壮阔的江河长卷，抒写了一部中国治水史诗。作品着重描写了共和国六十多年历史上的水利建设和重点水利工程，没有刻意回避那些深深植入水利工程的悲剧因素以及留下的无数隐患，充满了惊悚和警示。对当下中国越来越严峻的水危机，作品也有真实而震撼的揭示。同时，作品还表达了对自然的敬畏、对自我的认知、对生命的追问。</w:t>
      </w:r>
    </w:p>
    <w:p/>
    <w:p>
      <w:r>
        <w:t>本书出售、求购地址：https://www.jiaokey.com/book/detail/13434135.html</w:t>
      </w:r>
    </w:p>
    <w:p>
      <w:r>
        <w:t>更多水利调查图书推荐：https://www.jiaokey.com</w:t>
      </w:r>
    </w:p>
    <w:p>
      <w:r>
        <w:t>陈启文 其他作品：https://www.jiaokey.com/tag/陈启文.html</w:t>
      </w:r>
    </w:p>
    <w:p>
      <w:r>
        <w:t>湘潭：湘潭大学出版社 出版图书：https://www.jiaokey.com/tag/湘潭：湘潭大学出版社.html</w:t>
      </w:r>
    </w:p>
    <w:p>
      <w:r>
        <w:t>关键词搜索：https://www.jiaokey.com/tag/水利调查-概况-中国.html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