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书名：离网风力发电系统设计与施工</w:t>
      </w:r>
    </w:p>
    <w:p>
      <w:r>
        <w:t>作者：周志敏等编著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总页数：196</w:t>
      </w:r>
    </w:p>
    <w:p>
      <w:r>
        <w:t>更多请访问教客网: www.jiaokey.com</w:t>
      </w:r>
    </w:p>
    <w:p>
      <w:r>
        <w:t>离网风力发电系统设计与施工 评论地址：https://www.jiaokey.com/book/detail/13434133.html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