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2011全国象棋甲级联赛精彩对局解析  升级版</w:t>
      </w:r>
    </w:p>
    <w:p>
      <w:r>
        <w:rPr>
          <w:rFonts w:ascii="宋体" w:hAnsi="宋体" w:eastAsia="宋体"/>
          <w:sz w:val="24"/>
        </w:rPr>
        <w:t>栾晓峰编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2011全国象棋甲级联赛精彩对局解析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本书出售、求购地址：https://www.jiaokey.com/book/detail/13434132.html</w:t>
      </w:r>
    </w:p>
    <w:p>
      <w:r>
        <w:t>更多相关图书推荐：https://www.jiaokey.com</w:t>
      </w:r>
    </w:p>
    <w:p>
      <w:r>
        <w:t>栾晓峰编 其他作品：https://www.jiaokey.com/tag/栾晓峰编.html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关键词搜索：https://www.jiaokey.com/tag/2011全国象棋甲级联赛精彩对局解析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