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销售必备的88个创意促销方案</w:t>
      </w:r>
    </w:p>
    <w:p>
      <w:r>
        <w:rPr>
          <w:rFonts w:ascii="宋体" w:hAnsi="宋体" w:eastAsia="宋体"/>
          <w:sz w:val="24"/>
        </w:rPr>
        <w:t>孙旭宏编著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销售必备的88个创意促销方案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孙旭宏编著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本书出售、求购地址：https://www.jiaokey.com/book/detail/13434087.html</w:t>
      </w:r>
    </w:p>
    <w:p>
      <w:r>
        <w:t>更多相关图书推荐：https://www.jiaokey.com</w:t>
      </w:r>
    </w:p>
    <w:p>
      <w:r>
        <w:t>孙旭宏编著 其他作品：https://www.jiaokey.com/tag/孙旭宏编著.html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关键词搜索：https://www.jiaokey.com/tag/销售必备的88个创意促销方案.html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