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中国食品安全管理  食品质量控制体系的视角  英文版</w:t>
      </w:r>
    </w:p>
    <w:p>
      <w:r>
        <w:rPr>
          <w:rFonts w:ascii="宋体" w:hAnsi="宋体" w:eastAsia="宋体"/>
          <w:sz w:val="24"/>
        </w:rPr>
        <w:t>周洁红，金少胜编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中国食品安全管理  食品质量控制体系的视角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周洁红，金少胜编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本书出售、求购地址：https://www.jiaokey.com/book/detail/13433914.html</w:t>
      </w:r>
    </w:p>
    <w:p>
      <w:r>
        <w:t>更多相关图书推荐：https://www.jiaokey.com</w:t>
      </w:r>
    </w:p>
    <w:p>
      <w:r>
        <w:t>周洁红，金少胜编 其他作品：https://www.jiaokey.com/tag/周洁红，金少胜编.html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关键词搜索：https://www.jiaokey.com/tag/中国食品安全管理  食品质量控制体系的视角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