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完全交上的孤立奇点  第2版  英文版  Isolated  Singular  Points  on  Complete  Intersections</w:t>
      </w:r>
    </w:p>
    <w:p>
      <w:r>
        <w:rPr>
          <w:rFonts w:ascii="宋体" w:hAnsi="宋体" w:eastAsia="宋体"/>
          <w:sz w:val="24"/>
        </w:rPr>
        <w:t>（荷）路易安嘎著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完全交上的孤立奇点  第2版  英文版  Isolated  Singular  Points  on  Complete  Intersections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（荷）路易安嘎著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本书出售、求购地址：https://www.jiaokey.com/book/detail/13433911.html</w:t>
      </w:r>
    </w:p>
    <w:p>
      <w:r>
        <w:t>更多相关图书推荐：https://www.jiaokey.com</w:t>
      </w:r>
    </w:p>
    <w:p>
      <w:r>
        <w:t>（荷）路易安嘎著 其他作品：https://www.jiaokey.com/tag/（荷）路易安嘎著.html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关键词搜索：https://www.jiaokey.com/tag/完全交上的孤立奇点  第2版  英文版  Isolated  Singular  Points  on  Complete  Intersections.html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