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Perl进阶  影印版</w:t>
      </w:r>
    </w:p>
    <w:p>
      <w:r>
        <w:rPr>
          <w:rFonts w:ascii="宋体" w:hAnsi="宋体" w:eastAsia="宋体"/>
          <w:sz w:val="24"/>
        </w:rPr>
        <w:t>Randal L. Scbwartz，Brian D Foy，Tom Phoenix著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Perl进阶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 L. Scbwartz，Brian D Foy，Tom Phoenix著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本书出售、求购地址：https://www.jiaokey.com/book/detail/13433903.html</w:t>
      </w:r>
    </w:p>
    <w:p>
      <w:r>
        <w:t>更多相关图书推荐：https://www.jiaokey.com</w:t>
      </w:r>
    </w:p>
    <w:p>
      <w:r>
        <w:t>Randal L. Scbwartz，Brian D Foy，Tom Phoenix著 其他作品：https://www.jiaokey.com/tag/Randal L. Scbwartz，Brian D Foy，Tom Phoenix著.html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关键词搜索：https://www.jiaokey.com/tag/Perl进阶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