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电化学传感器  英文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电化学传感器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本书出售、求购地址：https://www.jiaokey.com/book/detail/13433897.html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关键词搜索：https://www.jiaokey.com/tag/电化学传感器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