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化学传感器的应用  英文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化学传感器的应用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本书出售、求购地址：https://www.jiaokey.com/book/detail/13433895.html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关键词搜索：https://www.jiaokey.com/tag/化学传感器的应用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