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Beliefbased  Stability  in  Coalition  Formation  with  Uncertainty—An  Intelligent  Ag</w:t>
      </w:r>
    </w:p>
    <w:p>
      <w:r>
        <w:rPr>
          <w:rFonts w:ascii="宋体" w:hAnsi="宋体" w:eastAsia="宋体"/>
          <w:sz w:val="24"/>
        </w:rPr>
        <w:t>陈志江，梁浩锋著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Beliefbased  Stability  in  Coalition  Formation  with  Uncertainty—An  Intelligent  Ag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陈志江，梁浩锋著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本书出售、求购地址：https://www.jiaokey.com/book/detail/13433882.html</w:t>
      </w:r>
    </w:p>
    <w:p>
      <w:r>
        <w:t>更多相关图书推荐：https://www.jiaokey.com</w:t>
      </w:r>
    </w:p>
    <w:p>
      <w:r>
        <w:t>陈志江，梁浩锋著 其他作品：https://www.jiaokey.com/tag/陈志江，梁浩锋著.html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关键词搜索：https://www.jiaokey.com/tag/Beliefbased  Stability  in  Coalition  Formation  with  Uncertainty—An  Intelligent  Ag.html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