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压电结构与器件分析  英文版</w:t>
      </w:r>
    </w:p>
    <w:p>
      <w:r>
        <w:rPr>
          <w:rFonts w:ascii="宋体" w:hAnsi="宋体" w:eastAsia="宋体"/>
          <w:sz w:val="24"/>
        </w:rPr>
        <w:t>方岱宁，（美）王骥，陈伟球主编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压电结构与器件分析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方岱宁，（美）王骥，陈伟球主编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本书出售、求购地址：https://www.jiaokey.com/book/detail/13433876.html</w:t>
      </w:r>
    </w:p>
    <w:p>
      <w:r>
        <w:t>更多相关图书推荐：https://www.jiaokey.com</w:t>
      </w:r>
    </w:p>
    <w:p>
      <w:r>
        <w:t>方岱宁，（美）王骥，陈伟球主编 其他作品：https://www.jiaokey.com/tag/方岱宁，（美）王骥，陈伟球主编.html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关键词搜索：https://www.jiaokey.com/tag/压电结构与器件分析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