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随机模型概论  英文版  第4版</w:t>
      </w:r>
    </w:p>
    <w:p>
      <w:r>
        <w:rPr>
          <w:rFonts w:ascii="宋体" w:hAnsi="宋体" w:eastAsia="宋体"/>
          <w:sz w:val="24"/>
        </w:rPr>
        <w:t>（美）MarkA.Pinsky西北大学，（美）SamuelKarlin斯坦福大学著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随机模型概论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（美）MarkA.Pinsky西北大学，（美）SamuelKarlin斯坦福大学著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本书出售、求购地址：https://www.jiaokey.com/book/detail/13433873.html</w:t>
      </w:r>
    </w:p>
    <w:p>
      <w:r>
        <w:t>更多相关图书推荐：https://www.jiaokey.com</w:t>
      </w:r>
    </w:p>
    <w:p>
      <w:r>
        <w:t>（美）MarkA.Pinsky西北大学，（美）SamuelKarlin斯坦福大学著 其他作品：https://www.jiaokey.com/tag/（美）MarkA.Pinsky西北大学，（美）SamuelKarlin斯坦福大学著.html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关键词搜索：https://www.jiaokey.com/tag/随机模型概论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