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牛津大学研究生教材  固态缺陷理论  第2卷  绝缘体和半导体中缺陷的电子结构  英文</w:t>
      </w:r>
    </w:p>
    <w:p>
      <w:r>
        <w:rPr>
          <w:rFonts w:ascii="宋体" w:hAnsi="宋体" w:eastAsia="宋体"/>
          <w:sz w:val="24"/>
        </w:rPr>
        <w:t>斯托尼汉姆（StonehamA·M·）著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牛津大学研究生教材  固态缺陷理论  第2卷  绝缘体和半导体中缺陷的电子结构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斯托尼汉姆（StonehamA·M·）著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本书出售、求购地址：https://www.jiaokey.com/book/detail/13433869.html</w:t>
      </w:r>
    </w:p>
    <w:p>
      <w:r>
        <w:t>更多相关图书推荐：https://www.jiaokey.com</w:t>
      </w:r>
    </w:p>
    <w:p>
      <w:r>
        <w:t>斯托尼汉姆（StonehamA·M·）著 其他作品：https://www.jiaokey.com/tag/斯托尼汉姆（StonehamA·M·）著.html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关键词搜索：https://www.jiaokey.com/tag/牛津大学研究生教材  固态缺陷理论  第2卷  绝缘体和半导体中缺陷的电子结构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