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纳米技术手册  第2册  微纳机电系统和生物微纳机电系统</w:t>
      </w:r>
    </w:p>
    <w:p>
      <w:r>
        <w:rPr>
          <w:rFonts w:ascii="宋体" w:hAnsi="宋体" w:eastAsia="宋体"/>
          <w:sz w:val="24"/>
        </w:rPr>
        <w:t>（美）Bharat Bhushan主编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纳米技术手册  第2册  微纳机电系统和生物微纳机电系统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（美）Bharat Bhushan主编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本书出售、求购地址：https://www.jiaokey.com/book/detail/13433860.html</w:t>
      </w:r>
    </w:p>
    <w:p>
      <w:r>
        <w:t>更多相关图书推荐：https://www.jiaokey.com</w:t>
      </w:r>
    </w:p>
    <w:p>
      <w:r>
        <w:t>（美）Bharat Bhushan主编 其他作品：https://www.jiaokey.com/tag/（美）Bharat Bhushan主编.html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关键词搜索：https://www.jiaokey.com/tag/纳米技术手册  第2册  微纳机电系统和生物微纳机电系统.html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